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74" w:rsidRPr="00066028" w:rsidRDefault="003C792C" w:rsidP="004F2E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C2304">
        <w:rPr>
          <w:rFonts w:ascii="Times New Roman" w:hAnsi="Times New Roman" w:cs="Times New Roman"/>
          <w:b/>
          <w:sz w:val="28"/>
        </w:rPr>
        <w:t>Обґрунтування технічних та якісних характеристик, очікуваної вартості предмета закупівлі</w:t>
      </w:r>
      <w:r w:rsidR="00D12EFD">
        <w:rPr>
          <w:rFonts w:ascii="Times New Roman" w:hAnsi="Times New Roman" w:cs="Times New Roman"/>
          <w:b/>
          <w:sz w:val="28"/>
        </w:rPr>
        <w:t>:</w:t>
      </w:r>
      <w:r w:rsidRPr="008C2304">
        <w:rPr>
          <w:rFonts w:ascii="Times New Roman" w:hAnsi="Times New Roman" w:cs="Times New Roman"/>
          <w:b/>
          <w:sz w:val="28"/>
        </w:rPr>
        <w:t xml:space="preserve"> 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Послуги з ремонту і технічного обслуговування персональних комп’ютерів</w:t>
      </w:r>
      <w:r w:rsidR="00E310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 xml:space="preserve">код ДК 021:2015 - 50320000-4 </w:t>
      </w:r>
      <w:r w:rsidR="00F46CAE">
        <w:rPr>
          <w:rFonts w:ascii="Times New Roman" w:hAnsi="Times New Roman" w:cs="Times New Roman"/>
          <w:b/>
          <w:sz w:val="28"/>
          <w:szCs w:val="28"/>
        </w:rPr>
        <w:br/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(</w:t>
      </w:r>
      <w:r w:rsidR="002E52D7">
        <w:rPr>
          <w:rFonts w:ascii="Times New Roman" w:hAnsi="Times New Roman" w:cs="Times New Roman"/>
          <w:b/>
          <w:sz w:val="28"/>
          <w:szCs w:val="28"/>
        </w:rPr>
        <w:t>джерел безперебійного живлення</w:t>
      </w:r>
      <w:r w:rsidR="00E20A31">
        <w:rPr>
          <w:rFonts w:ascii="Times New Roman" w:hAnsi="Times New Roman" w:cs="Times New Roman"/>
          <w:b/>
          <w:sz w:val="28"/>
          <w:szCs w:val="28"/>
        </w:rPr>
        <w:t>)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.</w:t>
      </w:r>
    </w:p>
    <w:p w:rsidR="004F2E35" w:rsidRPr="008C2304" w:rsidRDefault="004F2E35" w:rsidP="004F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 xml:space="preserve">(відповідно до пункту 4¹ постанови КМУ від 11.10.2016 №710 </w:t>
      </w:r>
      <w:r w:rsidR="008C2304" w:rsidRPr="008C2304">
        <w:rPr>
          <w:rFonts w:ascii="Times New Roman" w:hAnsi="Times New Roman" w:cs="Times New Roman"/>
          <w:sz w:val="28"/>
          <w:szCs w:val="28"/>
        </w:rPr>
        <w:t>«</w:t>
      </w:r>
      <w:r w:rsidRPr="008C230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 (зі змінами)</w:t>
      </w:r>
      <w:r w:rsidR="008C2304" w:rsidRPr="008C2304">
        <w:rPr>
          <w:rFonts w:ascii="Times New Roman" w:hAnsi="Times New Roman" w:cs="Times New Roman"/>
          <w:sz w:val="28"/>
          <w:szCs w:val="28"/>
        </w:rPr>
        <w:t>»</w:t>
      </w:r>
      <w:r w:rsidRPr="008C2304">
        <w:rPr>
          <w:rFonts w:ascii="Times New Roman" w:hAnsi="Times New Roman" w:cs="Times New Roman"/>
          <w:sz w:val="28"/>
          <w:szCs w:val="28"/>
        </w:rPr>
        <w:t>)</w:t>
      </w:r>
    </w:p>
    <w:p w:rsidR="004F2E35" w:rsidRPr="008C2304" w:rsidRDefault="004F2E35" w:rsidP="00393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4C1" w:rsidRPr="00211121" w:rsidRDefault="003B49A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7B7641">
        <w:rPr>
          <w:rFonts w:ascii="Times New Roman" w:hAnsi="Times New Roman" w:cs="Times New Roman"/>
          <w:sz w:val="28"/>
          <w:szCs w:val="28"/>
        </w:rPr>
        <w:t>Послуги з ремонту і технічного обслугов</w:t>
      </w:r>
      <w:r w:rsidR="00E310D7">
        <w:rPr>
          <w:rFonts w:ascii="Times New Roman" w:hAnsi="Times New Roman" w:cs="Times New Roman"/>
          <w:sz w:val="28"/>
          <w:szCs w:val="28"/>
        </w:rPr>
        <w:t xml:space="preserve">ування персональних комп’ютерів: 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код  ДК 021:2015 - </w:t>
      </w:r>
      <w:r w:rsidR="007B7641">
        <w:rPr>
          <w:rFonts w:ascii="Times New Roman" w:hAnsi="Times New Roman" w:cs="Times New Roman"/>
          <w:sz w:val="28"/>
          <w:szCs w:val="28"/>
        </w:rPr>
        <w:t>5032</w:t>
      </w:r>
      <w:r w:rsidR="003934C1" w:rsidRPr="00211121">
        <w:rPr>
          <w:rFonts w:ascii="Times New Roman" w:hAnsi="Times New Roman" w:cs="Times New Roman"/>
          <w:sz w:val="28"/>
          <w:szCs w:val="28"/>
        </w:rPr>
        <w:t>0000-</w:t>
      </w:r>
      <w:r w:rsidR="007B7641">
        <w:rPr>
          <w:rFonts w:ascii="Times New Roman" w:hAnsi="Times New Roman" w:cs="Times New Roman"/>
          <w:sz w:val="28"/>
          <w:szCs w:val="28"/>
        </w:rPr>
        <w:t>4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211121">
        <w:rPr>
          <w:rFonts w:ascii="Times New Roman" w:hAnsi="Times New Roman" w:cs="Times New Roman"/>
          <w:sz w:val="28"/>
          <w:szCs w:val="28"/>
        </w:rPr>
        <w:t>(</w:t>
      </w:r>
      <w:r w:rsidR="00E92B71">
        <w:rPr>
          <w:rFonts w:ascii="Times New Roman" w:hAnsi="Times New Roman" w:cs="Times New Roman"/>
          <w:sz w:val="28"/>
          <w:szCs w:val="28"/>
        </w:rPr>
        <w:t>джерел безперебійного живлення</w:t>
      </w:r>
      <w:r w:rsidR="007B7641">
        <w:rPr>
          <w:rFonts w:ascii="Times New Roman" w:hAnsi="Times New Roman" w:cs="Times New Roman"/>
          <w:sz w:val="28"/>
          <w:szCs w:val="28"/>
        </w:rPr>
        <w:t>)</w:t>
      </w:r>
      <w:r w:rsidR="0093575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7B7641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ID: </w:t>
      </w:r>
      <w:r w:rsidR="00E310D7">
        <w:rPr>
          <w:rFonts w:ascii="Times New Roman" w:hAnsi="Times New Roman" w:cs="Times New Roman"/>
          <w:sz w:val="28"/>
          <w:szCs w:val="28"/>
        </w:rPr>
        <w:t>UA-202</w:t>
      </w:r>
      <w:r w:rsidR="00E92B71">
        <w:rPr>
          <w:rFonts w:ascii="Times New Roman" w:hAnsi="Times New Roman" w:cs="Times New Roman"/>
          <w:sz w:val="28"/>
          <w:szCs w:val="28"/>
        </w:rPr>
        <w:t>5</w:t>
      </w:r>
      <w:r w:rsidR="007B7641" w:rsidRPr="007B7641">
        <w:rPr>
          <w:rFonts w:ascii="Times New Roman" w:hAnsi="Times New Roman" w:cs="Times New Roman"/>
          <w:sz w:val="28"/>
          <w:szCs w:val="28"/>
        </w:rPr>
        <w:t>-</w:t>
      </w:r>
      <w:r w:rsidR="00E92B71">
        <w:rPr>
          <w:rFonts w:ascii="Times New Roman" w:hAnsi="Times New Roman" w:cs="Times New Roman"/>
          <w:sz w:val="28"/>
          <w:szCs w:val="28"/>
        </w:rPr>
        <w:t>09</w:t>
      </w:r>
      <w:r w:rsidR="007B7641" w:rsidRPr="007B7641">
        <w:rPr>
          <w:rFonts w:ascii="Times New Roman" w:hAnsi="Times New Roman" w:cs="Times New Roman"/>
          <w:sz w:val="28"/>
          <w:szCs w:val="28"/>
        </w:rPr>
        <w:t>-</w:t>
      </w:r>
      <w:r w:rsidR="00E92B71">
        <w:rPr>
          <w:rFonts w:ascii="Times New Roman" w:hAnsi="Times New Roman" w:cs="Times New Roman"/>
          <w:sz w:val="28"/>
          <w:szCs w:val="28"/>
        </w:rPr>
        <w:t>18</w:t>
      </w:r>
      <w:r w:rsidR="007B7641" w:rsidRPr="007B7641">
        <w:rPr>
          <w:rFonts w:ascii="Times New Roman" w:hAnsi="Times New Roman" w:cs="Times New Roman"/>
          <w:sz w:val="28"/>
          <w:szCs w:val="28"/>
        </w:rPr>
        <w:t>-00</w:t>
      </w:r>
      <w:r w:rsidR="00E92B71">
        <w:rPr>
          <w:rFonts w:ascii="Times New Roman" w:hAnsi="Times New Roman" w:cs="Times New Roman"/>
          <w:sz w:val="28"/>
          <w:szCs w:val="28"/>
        </w:rPr>
        <w:t>6812</w:t>
      </w:r>
      <w:r w:rsidR="007B7641" w:rsidRPr="007B7641">
        <w:rPr>
          <w:rFonts w:ascii="Times New Roman" w:hAnsi="Times New Roman" w:cs="Times New Roman"/>
          <w:sz w:val="28"/>
          <w:szCs w:val="28"/>
        </w:rPr>
        <w:t>-a</w:t>
      </w:r>
      <w:r w:rsidRPr="0021112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E92B71">
        <w:rPr>
          <w:rFonts w:ascii="Times New Roman" w:hAnsi="Times New Roman" w:cs="Times New Roman"/>
          <w:sz w:val="28"/>
          <w:szCs w:val="28"/>
        </w:rPr>
        <w:t>182</w:t>
      </w:r>
      <w:r w:rsidR="007B7641">
        <w:rPr>
          <w:rFonts w:ascii="Times New Roman" w:hAnsi="Times New Roman" w:cs="Times New Roman"/>
          <w:sz w:val="28"/>
          <w:szCs w:val="28"/>
        </w:rPr>
        <w:t xml:space="preserve"> </w:t>
      </w:r>
      <w:r w:rsidR="00E92B71">
        <w:rPr>
          <w:rFonts w:ascii="Times New Roman" w:hAnsi="Times New Roman" w:cs="Times New Roman"/>
          <w:sz w:val="28"/>
          <w:szCs w:val="28"/>
        </w:rPr>
        <w:t>800</w:t>
      </w:r>
      <w:r w:rsidRPr="00211121">
        <w:rPr>
          <w:rFonts w:ascii="Times New Roman" w:hAnsi="Times New Roman" w:cs="Times New Roman"/>
          <w:sz w:val="28"/>
          <w:szCs w:val="28"/>
        </w:rPr>
        <w:t>,00 грн. з урахуванням ПДВ</w:t>
      </w:r>
      <w:r w:rsidR="00487574" w:rsidRPr="00211121">
        <w:rPr>
          <w:rFonts w:ascii="Times New Roman" w:hAnsi="Times New Roman" w:cs="Times New Roman"/>
          <w:sz w:val="28"/>
          <w:szCs w:val="28"/>
        </w:rPr>
        <w:t>.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DD" w:rsidRPr="003934C1" w:rsidRDefault="003C792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 w:rsidRPr="003934C1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4D7055" w:rsidRPr="003934C1">
        <w:rPr>
          <w:rFonts w:ascii="Times New Roman" w:hAnsi="Times New Roman" w:cs="Times New Roman"/>
          <w:b/>
          <w:sz w:val="28"/>
          <w:szCs w:val="28"/>
        </w:rPr>
        <w:t>.</w:t>
      </w:r>
    </w:p>
    <w:p w:rsidR="007B7641" w:rsidRDefault="002242C4" w:rsidP="008B7D1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визначені відповідно до потреб замовника з метою  закупівлі послуг  для забезпечення</w:t>
      </w:r>
      <w:r w:rsidR="00691EAE">
        <w:rPr>
          <w:rFonts w:ascii="Times New Roman" w:hAnsi="Times New Roman" w:cs="Times New Roman"/>
          <w:sz w:val="28"/>
          <w:szCs w:val="28"/>
        </w:rPr>
        <w:t xml:space="preserve"> стабільного функціонування та підтримки в актуальному працездатн</w:t>
      </w:r>
      <w:r w:rsidR="002E52D7">
        <w:rPr>
          <w:rFonts w:ascii="Times New Roman" w:hAnsi="Times New Roman" w:cs="Times New Roman"/>
          <w:sz w:val="28"/>
          <w:szCs w:val="28"/>
        </w:rPr>
        <w:t>ому стані джерел безперебійного живлення</w:t>
      </w:r>
      <w:r w:rsidR="00691EAE">
        <w:rPr>
          <w:rFonts w:ascii="Times New Roman" w:hAnsi="Times New Roman" w:cs="Times New Roman"/>
          <w:sz w:val="28"/>
          <w:szCs w:val="28"/>
        </w:rPr>
        <w:t>, що працюють в інтенсивному режимі понад 7 років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9E" w:rsidRDefault="004D7055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>Т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наведені у додатку до </w:t>
      </w:r>
      <w:r w:rsidR="00DD0789" w:rsidRPr="008C2304">
        <w:rPr>
          <w:rFonts w:ascii="Times New Roman" w:hAnsi="Times New Roman" w:cs="Times New Roman"/>
          <w:sz w:val="28"/>
          <w:szCs w:val="28"/>
        </w:rPr>
        <w:t>документації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, де конкретизується </w:t>
      </w:r>
      <w:r w:rsidR="000D6248">
        <w:rPr>
          <w:rFonts w:ascii="Times New Roman" w:hAnsi="Times New Roman" w:cs="Times New Roman"/>
          <w:sz w:val="28"/>
          <w:szCs w:val="28"/>
        </w:rPr>
        <w:t xml:space="preserve">їх 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0D6248">
        <w:rPr>
          <w:rFonts w:ascii="Times New Roman" w:hAnsi="Times New Roman" w:cs="Times New Roman"/>
          <w:sz w:val="28"/>
          <w:szCs w:val="28"/>
        </w:rPr>
        <w:t xml:space="preserve">та </w:t>
      </w:r>
      <w:r w:rsidR="004B1B9E" w:rsidRPr="008C2304">
        <w:rPr>
          <w:rFonts w:ascii="Times New Roman" w:hAnsi="Times New Roman" w:cs="Times New Roman"/>
          <w:sz w:val="28"/>
          <w:szCs w:val="28"/>
        </w:rPr>
        <w:t>характеристик</w:t>
      </w:r>
      <w:r w:rsidR="00E310D7">
        <w:rPr>
          <w:rFonts w:ascii="Times New Roman" w:hAnsi="Times New Roman" w:cs="Times New Roman"/>
          <w:sz w:val="28"/>
          <w:szCs w:val="28"/>
        </w:rPr>
        <w:t>и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066028">
        <w:rPr>
          <w:rFonts w:ascii="Times New Roman" w:hAnsi="Times New Roman" w:cs="Times New Roman"/>
          <w:sz w:val="28"/>
          <w:szCs w:val="28"/>
        </w:rPr>
        <w:t>их Послуг</w:t>
      </w:r>
      <w:r w:rsidR="000D6248">
        <w:rPr>
          <w:rFonts w:ascii="Times New Roman" w:hAnsi="Times New Roman" w:cs="Times New Roman"/>
          <w:sz w:val="28"/>
          <w:szCs w:val="28"/>
        </w:rPr>
        <w:t>, а</w:t>
      </w:r>
      <w:r w:rsidR="00AF1BCD">
        <w:rPr>
          <w:rFonts w:ascii="Times New Roman" w:hAnsi="Times New Roman" w:cs="Times New Roman"/>
          <w:sz w:val="28"/>
          <w:szCs w:val="28"/>
        </w:rPr>
        <w:t xml:space="preserve"> </w:t>
      </w:r>
      <w:r w:rsidR="004B1B9E" w:rsidRPr="008C2304">
        <w:rPr>
          <w:rFonts w:ascii="Times New Roman" w:hAnsi="Times New Roman" w:cs="Times New Roman"/>
          <w:sz w:val="28"/>
          <w:szCs w:val="28"/>
        </w:rPr>
        <w:t>та</w:t>
      </w:r>
      <w:r w:rsidR="000D6248">
        <w:rPr>
          <w:rFonts w:ascii="Times New Roman" w:hAnsi="Times New Roman" w:cs="Times New Roman"/>
          <w:sz w:val="28"/>
          <w:szCs w:val="28"/>
        </w:rPr>
        <w:t>кож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вимоги щодо </w:t>
      </w:r>
      <w:r w:rsidR="000D6248">
        <w:rPr>
          <w:rFonts w:ascii="Times New Roman" w:hAnsi="Times New Roman" w:cs="Times New Roman"/>
          <w:sz w:val="28"/>
          <w:szCs w:val="28"/>
        </w:rPr>
        <w:t xml:space="preserve">їх </w:t>
      </w:r>
      <w:r w:rsidR="004B1B9E" w:rsidRPr="008C2304">
        <w:rPr>
          <w:rFonts w:ascii="Times New Roman" w:hAnsi="Times New Roman" w:cs="Times New Roman"/>
          <w:sz w:val="28"/>
          <w:szCs w:val="28"/>
        </w:rPr>
        <w:t>якості</w:t>
      </w:r>
      <w:r w:rsidR="007324CA">
        <w:rPr>
          <w:rFonts w:ascii="Times New Roman" w:hAnsi="Times New Roman" w:cs="Times New Roman"/>
          <w:sz w:val="28"/>
          <w:szCs w:val="28"/>
        </w:rPr>
        <w:t>.</w:t>
      </w:r>
    </w:p>
    <w:p w:rsidR="003934C1" w:rsidRPr="00335076" w:rsidRDefault="003934C1" w:rsidP="00023B72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76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</w:t>
      </w:r>
    </w:p>
    <w:p w:rsidR="00211121" w:rsidRDefault="00046196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34C1">
        <w:rPr>
          <w:rFonts w:ascii="Times New Roman" w:hAnsi="Times New Roman" w:cs="Times New Roman"/>
          <w:sz w:val="28"/>
          <w:szCs w:val="28"/>
        </w:rPr>
        <w:t xml:space="preserve">ідповідно до пункту 1 частини 1 розділу ІІІ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 </w:t>
      </w:r>
      <w:r w:rsidR="00487574" w:rsidRPr="00383459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487574">
        <w:rPr>
          <w:rFonts w:ascii="Times New Roman" w:hAnsi="Times New Roman" w:cs="Times New Roman"/>
          <w:sz w:val="28"/>
          <w:szCs w:val="28"/>
        </w:rPr>
        <w:t xml:space="preserve">направлення </w:t>
      </w:r>
      <w:r w:rsidR="00487574" w:rsidRPr="00361203">
        <w:rPr>
          <w:rFonts w:ascii="Times New Roman" w:hAnsi="Times New Roman" w:cs="Times New Roman"/>
          <w:sz w:val="28"/>
          <w:szCs w:val="28"/>
        </w:rPr>
        <w:t>запит</w:t>
      </w:r>
      <w:r w:rsidR="00487574">
        <w:rPr>
          <w:rFonts w:ascii="Times New Roman" w:hAnsi="Times New Roman" w:cs="Times New Roman"/>
          <w:sz w:val="28"/>
          <w:szCs w:val="28"/>
        </w:rPr>
        <w:t>ів</w:t>
      </w:r>
      <w:r w:rsidR="00487574" w:rsidRPr="00361203">
        <w:rPr>
          <w:rFonts w:ascii="Times New Roman" w:hAnsi="Times New Roman" w:cs="Times New Roman"/>
          <w:sz w:val="28"/>
          <w:szCs w:val="28"/>
        </w:rPr>
        <w:t xml:space="preserve"> щодо вартості </w:t>
      </w:r>
      <w:r w:rsidR="00066028">
        <w:rPr>
          <w:rFonts w:ascii="Times New Roman" w:hAnsi="Times New Roman" w:cs="Times New Roman"/>
          <w:sz w:val="28"/>
          <w:szCs w:val="28"/>
        </w:rPr>
        <w:t>Послуг</w:t>
      </w:r>
      <w:r w:rsidR="00487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574" w:rsidRPr="00361203">
        <w:rPr>
          <w:rFonts w:ascii="Times New Roman" w:hAnsi="Times New Roman" w:cs="Times New Roman"/>
          <w:sz w:val="28"/>
          <w:szCs w:val="28"/>
        </w:rPr>
        <w:t>до</w:t>
      </w:r>
      <w:r w:rsidR="00487574">
        <w:rPr>
          <w:rFonts w:ascii="Times New Roman" w:hAnsi="Times New Roman" w:cs="Times New Roman"/>
          <w:sz w:val="28"/>
          <w:szCs w:val="28"/>
        </w:rPr>
        <w:t xml:space="preserve"> </w:t>
      </w:r>
      <w:r w:rsidR="00F46CAE">
        <w:rPr>
          <w:rFonts w:ascii="Times New Roman" w:hAnsi="Times New Roman" w:cs="Times New Roman"/>
          <w:sz w:val="28"/>
          <w:szCs w:val="28"/>
        </w:rPr>
        <w:t xml:space="preserve">представника виробника </w:t>
      </w:r>
      <w:r w:rsidR="00F46CAE">
        <w:rPr>
          <w:rFonts w:ascii="Times New Roman" w:hAnsi="Times New Roman" w:cs="Times New Roman"/>
          <w:sz w:val="28"/>
          <w:szCs w:val="28"/>
        </w:rPr>
        <w:t>джерел безперебійного живлення</w:t>
      </w:r>
      <w:r w:rsidR="00F46CAE">
        <w:rPr>
          <w:rFonts w:ascii="Times New Roman" w:hAnsi="Times New Roman" w:cs="Times New Roman"/>
          <w:sz w:val="28"/>
          <w:szCs w:val="28"/>
        </w:rPr>
        <w:t xml:space="preserve"> в Україні та </w:t>
      </w:r>
      <w:r w:rsidR="00487574" w:rsidRPr="00361203">
        <w:rPr>
          <w:rFonts w:ascii="Times New Roman" w:hAnsi="Times New Roman" w:cs="Times New Roman"/>
          <w:sz w:val="28"/>
          <w:szCs w:val="28"/>
        </w:rPr>
        <w:t>постачальників</w:t>
      </w:r>
      <w:r w:rsidR="00487574">
        <w:rPr>
          <w:rFonts w:ascii="Times New Roman" w:hAnsi="Times New Roman" w:cs="Times New Roman"/>
          <w:sz w:val="28"/>
          <w:szCs w:val="28"/>
        </w:rPr>
        <w:t xml:space="preserve"> такого роду </w:t>
      </w:r>
      <w:r w:rsidR="00066028">
        <w:rPr>
          <w:rFonts w:ascii="Times New Roman" w:hAnsi="Times New Roman" w:cs="Times New Roman"/>
          <w:sz w:val="28"/>
          <w:szCs w:val="28"/>
        </w:rPr>
        <w:t>послуг</w:t>
      </w:r>
      <w:r w:rsidR="00487574">
        <w:rPr>
          <w:rFonts w:ascii="Times New Roman" w:hAnsi="Times New Roman" w:cs="Times New Roman"/>
          <w:sz w:val="28"/>
          <w:szCs w:val="28"/>
        </w:rPr>
        <w:t xml:space="preserve">. </w:t>
      </w:r>
      <w:r w:rsidR="00211121">
        <w:rPr>
          <w:rFonts w:ascii="Times New Roman" w:hAnsi="Times New Roman" w:cs="Times New Roman"/>
          <w:sz w:val="28"/>
          <w:szCs w:val="28"/>
        </w:rPr>
        <w:t>Н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а підставі отриманої інформації та з урахуванням поточного стану </w:t>
      </w:r>
      <w:r w:rsidR="002E52D7">
        <w:rPr>
          <w:rFonts w:ascii="Times New Roman" w:hAnsi="Times New Roman" w:cs="Times New Roman"/>
          <w:sz w:val="28"/>
          <w:szCs w:val="28"/>
        </w:rPr>
        <w:t>джерел безперебійного живлення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, скориговано обсяги потреб на закупівлю </w:t>
      </w:r>
      <w:r w:rsidR="007B7641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066028">
        <w:rPr>
          <w:rFonts w:ascii="Times New Roman" w:hAnsi="Times New Roman" w:cs="Times New Roman"/>
          <w:sz w:val="28"/>
          <w:szCs w:val="28"/>
        </w:rPr>
        <w:t xml:space="preserve">з технічного обслуговування </w:t>
      </w:r>
      <w:r w:rsidR="002E52D7">
        <w:rPr>
          <w:rFonts w:ascii="Times New Roman" w:hAnsi="Times New Roman" w:cs="Times New Roman"/>
          <w:sz w:val="28"/>
          <w:szCs w:val="28"/>
        </w:rPr>
        <w:t>джерел безперебійного живлення</w:t>
      </w:r>
      <w:r w:rsidR="00066028">
        <w:rPr>
          <w:rFonts w:ascii="Times New Roman" w:hAnsi="Times New Roman" w:cs="Times New Roman"/>
          <w:sz w:val="28"/>
          <w:szCs w:val="28"/>
        </w:rPr>
        <w:t>.</w:t>
      </w:r>
    </w:p>
    <w:sectPr w:rsidR="00211121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13" w:rsidRDefault="00750113" w:rsidP="000540F9">
      <w:pPr>
        <w:spacing w:after="0" w:line="240" w:lineRule="auto"/>
      </w:pPr>
      <w:r>
        <w:separator/>
      </w:r>
    </w:p>
  </w:endnote>
  <w:endnote w:type="continuationSeparator" w:id="0">
    <w:p w:rsidR="00750113" w:rsidRDefault="00750113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13" w:rsidRDefault="00750113" w:rsidP="000540F9">
      <w:pPr>
        <w:spacing w:after="0" w:line="240" w:lineRule="auto"/>
      </w:pPr>
      <w:r>
        <w:separator/>
      </w:r>
    </w:p>
  </w:footnote>
  <w:footnote w:type="continuationSeparator" w:id="0">
    <w:p w:rsidR="00750113" w:rsidRDefault="00750113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96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65B3471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8EB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3B72"/>
    <w:rsid w:val="00046196"/>
    <w:rsid w:val="000540F9"/>
    <w:rsid w:val="00066028"/>
    <w:rsid w:val="000B3AAB"/>
    <w:rsid w:val="000D3B23"/>
    <w:rsid w:val="000D6248"/>
    <w:rsid w:val="0010662C"/>
    <w:rsid w:val="00211121"/>
    <w:rsid w:val="002242C4"/>
    <w:rsid w:val="0022472E"/>
    <w:rsid w:val="0026108F"/>
    <w:rsid w:val="002E52D7"/>
    <w:rsid w:val="002E68A4"/>
    <w:rsid w:val="003146FC"/>
    <w:rsid w:val="00314E1F"/>
    <w:rsid w:val="00317C36"/>
    <w:rsid w:val="00335076"/>
    <w:rsid w:val="00336B3B"/>
    <w:rsid w:val="003506E0"/>
    <w:rsid w:val="00356DEA"/>
    <w:rsid w:val="0035746E"/>
    <w:rsid w:val="00371139"/>
    <w:rsid w:val="003934C1"/>
    <w:rsid w:val="003A273E"/>
    <w:rsid w:val="003B49AC"/>
    <w:rsid w:val="003C4A48"/>
    <w:rsid w:val="003C792C"/>
    <w:rsid w:val="0040124A"/>
    <w:rsid w:val="0043173E"/>
    <w:rsid w:val="00487574"/>
    <w:rsid w:val="004A0F6D"/>
    <w:rsid w:val="004A70DA"/>
    <w:rsid w:val="004B1B9E"/>
    <w:rsid w:val="004D7055"/>
    <w:rsid w:val="004F2E35"/>
    <w:rsid w:val="00502FFC"/>
    <w:rsid w:val="0052756F"/>
    <w:rsid w:val="005522DD"/>
    <w:rsid w:val="0055559F"/>
    <w:rsid w:val="005818E0"/>
    <w:rsid w:val="0058607D"/>
    <w:rsid w:val="00593029"/>
    <w:rsid w:val="005D36EC"/>
    <w:rsid w:val="0063381A"/>
    <w:rsid w:val="00660B2C"/>
    <w:rsid w:val="00670DD2"/>
    <w:rsid w:val="00691EAE"/>
    <w:rsid w:val="006A6E07"/>
    <w:rsid w:val="006B19B9"/>
    <w:rsid w:val="006B7BF2"/>
    <w:rsid w:val="007041BA"/>
    <w:rsid w:val="00716477"/>
    <w:rsid w:val="007324CA"/>
    <w:rsid w:val="00750003"/>
    <w:rsid w:val="00750113"/>
    <w:rsid w:val="00766958"/>
    <w:rsid w:val="007B5207"/>
    <w:rsid w:val="007B61F6"/>
    <w:rsid w:val="007B7641"/>
    <w:rsid w:val="007C1D68"/>
    <w:rsid w:val="007E2528"/>
    <w:rsid w:val="007F5ECD"/>
    <w:rsid w:val="008271DD"/>
    <w:rsid w:val="00832007"/>
    <w:rsid w:val="00877412"/>
    <w:rsid w:val="008B7D1D"/>
    <w:rsid w:val="008C2304"/>
    <w:rsid w:val="008E6313"/>
    <w:rsid w:val="009047B6"/>
    <w:rsid w:val="00935751"/>
    <w:rsid w:val="00982372"/>
    <w:rsid w:val="009920C8"/>
    <w:rsid w:val="009E1CD9"/>
    <w:rsid w:val="009F2F4F"/>
    <w:rsid w:val="009F56D2"/>
    <w:rsid w:val="009F719F"/>
    <w:rsid w:val="00AF1BCD"/>
    <w:rsid w:val="00B41469"/>
    <w:rsid w:val="00B92A8C"/>
    <w:rsid w:val="00BA20EA"/>
    <w:rsid w:val="00BB6E75"/>
    <w:rsid w:val="00BC643A"/>
    <w:rsid w:val="00BD68B6"/>
    <w:rsid w:val="00BE18A5"/>
    <w:rsid w:val="00BE5E82"/>
    <w:rsid w:val="00C167C3"/>
    <w:rsid w:val="00C36BAF"/>
    <w:rsid w:val="00C9689A"/>
    <w:rsid w:val="00CA6767"/>
    <w:rsid w:val="00D12EFD"/>
    <w:rsid w:val="00D16CC0"/>
    <w:rsid w:val="00D43263"/>
    <w:rsid w:val="00D7330D"/>
    <w:rsid w:val="00DD0789"/>
    <w:rsid w:val="00DD71D9"/>
    <w:rsid w:val="00E20A31"/>
    <w:rsid w:val="00E310D7"/>
    <w:rsid w:val="00E61241"/>
    <w:rsid w:val="00E6688B"/>
    <w:rsid w:val="00E750EF"/>
    <w:rsid w:val="00E92B71"/>
    <w:rsid w:val="00EA65A1"/>
    <w:rsid w:val="00F13E44"/>
    <w:rsid w:val="00F46CAE"/>
    <w:rsid w:val="00F97CD2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57AE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character" w:customStyle="1" w:styleId="10">
    <w:name w:val="Заголовок 1 Знак"/>
    <w:basedOn w:val="a0"/>
    <w:link w:val="1"/>
    <w:uiPriority w:val="9"/>
    <w:rsid w:val="000D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Emphasis"/>
    <w:basedOn w:val="a0"/>
    <w:uiPriority w:val="20"/>
    <w:qFormat/>
    <w:rsid w:val="008C2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CEB6-20C9-4C70-ABFF-B94C04C2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Чепурко Дмитро Валерійович</cp:lastModifiedBy>
  <cp:revision>8</cp:revision>
  <cp:lastPrinted>2021-07-09T11:47:00Z</cp:lastPrinted>
  <dcterms:created xsi:type="dcterms:W3CDTF">2023-10-04T12:28:00Z</dcterms:created>
  <dcterms:modified xsi:type="dcterms:W3CDTF">2025-09-18T11:12:00Z</dcterms:modified>
</cp:coreProperties>
</file>